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5964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«Каменноозерная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6007184)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5596416" w:id="1"/>
    <w:p>
      <w:pPr>
        <w:sectPr>
          <w:pgSz w:w="11906" w:h="16383" w:orient="portrait"/>
        </w:sectPr>
      </w:pPr>
    </w:p>
    <w:bookmarkEnd w:id="1"/>
    <w:bookmarkEnd w:id="0"/>
    <w:bookmarkStart w:name="block-45596414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bookmarkStart w:name="3d76e050-51fd-4b58-80c8-65c11753c1a9"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bookmarkStart w:name="block-45596414" w:id="4"/>
    <w:p>
      <w:pPr>
        <w:sectPr>
          <w:pgSz w:w="11906" w:h="16383" w:orient="portrait"/>
        </w:sectPr>
      </w:pPr>
    </w:p>
    <w:bookmarkEnd w:id="4"/>
    <w:bookmarkEnd w:id="2"/>
    <w:bookmarkStart w:name="block-45596413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45596413" w:id="6"/>
    <w:p>
      <w:pPr>
        <w:sectPr>
          <w:pgSz w:w="11906" w:h="16383" w:orient="portrait"/>
        </w:sectPr>
      </w:pPr>
    </w:p>
    <w:bookmarkEnd w:id="6"/>
    <w:bookmarkEnd w:id="5"/>
    <w:bookmarkStart w:name="block-45596415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45596415" w:id="8"/>
    <w:p>
      <w:pPr>
        <w:sectPr>
          <w:pgSz w:w="11906" w:h="16383" w:orient="portrait"/>
        </w:sectPr>
      </w:pPr>
    </w:p>
    <w:bookmarkEnd w:id="8"/>
    <w:bookmarkEnd w:id="7"/>
    <w:bookmarkStart w:name="block-45596412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96412" w:id="10"/>
    <w:p>
      <w:pPr>
        <w:sectPr>
          <w:pgSz w:w="16383" w:h="11906" w:orient="landscape"/>
        </w:sectPr>
      </w:pPr>
    </w:p>
    <w:bookmarkEnd w:id="10"/>
    <w:bookmarkEnd w:id="9"/>
    <w:bookmarkStart w:name="block-45596411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280"/>
        <w:gridCol w:w="1096"/>
        <w:gridCol w:w="2078"/>
        <w:gridCol w:w="2228"/>
        <w:gridCol w:w="1565"/>
        <w:gridCol w:w="2719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96411" w:id="12"/>
    <w:p>
      <w:pPr>
        <w:sectPr>
          <w:pgSz w:w="16383" w:h="11906" w:orient="landscape"/>
        </w:sectPr>
      </w:pPr>
    </w:p>
    <w:bookmarkEnd w:id="12"/>
    <w:bookmarkEnd w:id="11"/>
    <w:bookmarkStart w:name="block-45596417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596417" w:id="14"/>
    <w:p>
      <w:pPr>
        <w:sectPr>
          <w:pgSz w:w="11906" w:h="16383" w:orient="portrait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