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6014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«Каменноозерная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6007858)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601418" w:id="1"/>
    <w:p>
      <w:pPr>
        <w:sectPr>
          <w:pgSz w:w="11906" w:h="16383" w:orient="portrait"/>
        </w:sectPr>
      </w:pPr>
    </w:p>
    <w:bookmarkEnd w:id="1"/>
    <w:bookmarkEnd w:id="0"/>
    <w:bookmarkStart w:name="block-45601419"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3"/>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5601419" w:id="4"/>
    <w:p>
      <w:pPr>
        <w:sectPr>
          <w:pgSz w:w="11906" w:h="16383" w:orient="portrait"/>
        </w:sectPr>
      </w:pPr>
    </w:p>
    <w:bookmarkEnd w:id="4"/>
    <w:bookmarkEnd w:id="2"/>
    <w:bookmarkStart w:name="block-4560142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5601420" w:id="6"/>
    <w:p>
      <w:pPr>
        <w:sectPr>
          <w:pgSz w:w="11906" w:h="16383" w:orient="portrait"/>
        </w:sectPr>
      </w:pPr>
    </w:p>
    <w:bookmarkEnd w:id="6"/>
    <w:bookmarkEnd w:id="5"/>
    <w:bookmarkStart w:name="block-45601421" w:id="7"/>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5601421" w:id="8"/>
    <w:p>
      <w:pPr>
        <w:sectPr>
          <w:pgSz w:w="11906" w:h="16383" w:orient="portrait"/>
        </w:sectPr>
      </w:pPr>
    </w:p>
    <w:bookmarkEnd w:id="8"/>
    <w:bookmarkEnd w:id="7"/>
    <w:bookmarkStart w:name="block-45601422"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4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5601422" w:id="10"/>
    <w:p>
      <w:pPr>
        <w:sectPr>
          <w:pgSz w:w="16383" w:h="11906" w:orient="landscape"/>
        </w:sectPr>
      </w:pPr>
    </w:p>
    <w:bookmarkEnd w:id="10"/>
    <w:bookmarkEnd w:id="9"/>
    <w:bookmarkStart w:name="block-45601417"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9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601417" w:id="12"/>
    <w:p>
      <w:pPr>
        <w:sectPr>
          <w:pgSz w:w="16383" w:h="11906" w:orient="landscape"/>
        </w:sectPr>
      </w:pPr>
    </w:p>
    <w:bookmarkEnd w:id="12"/>
    <w:bookmarkEnd w:id="11"/>
    <w:bookmarkStart w:name="block-45601423"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601423"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